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2-D enclosed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 element or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Reflection of light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balance created when both sides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create a focal point in artwork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lightness or darkness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balance created when both sides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distribution of visual weight in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repetition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surface quality of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an illusion of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3-D and can be viewed at different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path through space that connects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design starts from the center/middle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Vocab Crossword</dc:title>
  <dcterms:created xsi:type="dcterms:W3CDTF">2021-10-11T01:34:18Z</dcterms:created>
  <dcterms:modified xsi:type="dcterms:W3CDTF">2021-10-11T01:34:18Z</dcterms:modified>
</cp:coreProperties>
</file>