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Analogous Colors    </w:t>
      </w:r>
      <w:r>
        <w:t xml:space="preserve">   Cool Colors    </w:t>
      </w:r>
      <w:r>
        <w:t xml:space="preserve">   Warm Colors    </w:t>
      </w:r>
      <w:r>
        <w:t xml:space="preserve">   Complementary Colors    </w:t>
      </w:r>
      <w:r>
        <w:t xml:space="preserve">   Color Wheel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Form    </w:t>
      </w:r>
      <w:r>
        <w:t xml:space="preserve">   Perspective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2021-10-11T01:34:24Z</dcterms:created>
  <dcterms:modified xsi:type="dcterms:W3CDTF">2021-10-11T01:34:24Z</dcterms:modified>
</cp:coreProperties>
</file>