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Creativity    </w:t>
      </w:r>
      <w:r>
        <w:t xml:space="preserve">   Shape    </w:t>
      </w:r>
      <w:r>
        <w:t xml:space="preserve">   Color    </w:t>
      </w:r>
      <w:r>
        <w:t xml:space="preserve">   Art    </w:t>
      </w:r>
      <w:r>
        <w:t xml:space="preserve">   Expressionistic    </w:t>
      </w:r>
      <w:r>
        <w:t xml:space="preserve">   Abstract    </w:t>
      </w:r>
      <w:r>
        <w:t xml:space="preserve">   Art Elements    </w:t>
      </w:r>
      <w:r>
        <w:t xml:space="preserve">   Organic Shape    </w:t>
      </w:r>
      <w:r>
        <w:t xml:space="preserve">   Geometric Shape    </w:t>
      </w:r>
      <w:r>
        <w:t xml:space="preserve">   Zigzag Line    </w:t>
      </w:r>
      <w:r>
        <w:t xml:space="preserve">   Curved Line    </w:t>
      </w:r>
      <w:r>
        <w:t xml:space="preserve">   Vertical Line    </w:t>
      </w:r>
      <w:r>
        <w:t xml:space="preserve">   Diagonal Line    </w:t>
      </w:r>
      <w:r>
        <w:t xml:space="preserve">   Horizontal Line    </w:t>
      </w:r>
      <w:r>
        <w:t xml:space="preserve">   Line    </w:t>
      </w:r>
      <w:r>
        <w:t xml:space="preserve">   Artist    </w:t>
      </w:r>
      <w:r>
        <w:t xml:space="preserve">   Pablo Picasso    </w:t>
      </w:r>
      <w:r>
        <w:t xml:space="preserve">   Keith Haring    </w:t>
      </w:r>
      <w:r>
        <w:t xml:space="preserve">   Wassily Kandinksy    </w:t>
      </w:r>
      <w:r>
        <w:t xml:space="preserve">   Secondary Colors    </w:t>
      </w:r>
      <w:r>
        <w:t xml:space="preserve">   Primary Colors    </w:t>
      </w:r>
      <w:r>
        <w:t xml:space="preserve">   Cool Colors    </w:t>
      </w:r>
      <w:r>
        <w:t xml:space="preserve">   Warm Colors    </w:t>
      </w:r>
      <w:r>
        <w:t xml:space="preserve">   Color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Vocabulary</dc:title>
  <dcterms:created xsi:type="dcterms:W3CDTF">2021-10-11T01:34:27Z</dcterms:created>
  <dcterms:modified xsi:type="dcterms:W3CDTF">2021-10-11T01:34:27Z</dcterms:modified>
</cp:coreProperties>
</file>