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true story about a person’s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Creating something new.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Mathematical image or pattern.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movement of art that uses lines and angles to create the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something changes into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drawing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use your body to make artwork.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way the image is put on a page.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people work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a painting of a person's 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outline shape of something without any detail of the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art is shown.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use something exisiting to create something new.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use a space to make artwork.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technology such as computers.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3d artwork.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 that does not show reality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art look more smart in a show on the wall.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Vocabulary </dc:title>
  <dcterms:created xsi:type="dcterms:W3CDTF">2021-10-11T01:34:29Z</dcterms:created>
  <dcterms:modified xsi:type="dcterms:W3CDTF">2021-10-11T01:34:29Z</dcterms:modified>
</cp:coreProperties>
</file>