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weaving    </w:t>
      </w:r>
      <w:r>
        <w:t xml:space="preserve">   sculpture    </w:t>
      </w:r>
      <w:r>
        <w:t xml:space="preserve">   sketch    </w:t>
      </w:r>
      <w:r>
        <w:t xml:space="preserve">   paint    </w:t>
      </w:r>
      <w:r>
        <w:t xml:space="preserve">   clay    </w:t>
      </w:r>
      <w:r>
        <w:t xml:space="preserve">   reflect    </w:t>
      </w:r>
      <w:r>
        <w:t xml:space="preserve">   observe    </w:t>
      </w:r>
      <w:r>
        <w:t xml:space="preserve">   collage    </w:t>
      </w:r>
      <w:r>
        <w:t xml:space="preserve">   abstract    </w:t>
      </w:r>
      <w:r>
        <w:t xml:space="preserve">   cool    </w:t>
      </w:r>
      <w:r>
        <w:t xml:space="preserve">   warm    </w:t>
      </w:r>
      <w:r>
        <w:t xml:space="preserve">   secondary    </w:t>
      </w:r>
      <w:r>
        <w:t xml:space="preserve">   primary    </w:t>
      </w:r>
      <w:r>
        <w:t xml:space="preserve">   spiral    </w:t>
      </w:r>
      <w:r>
        <w:t xml:space="preserve">   geometric    </w:t>
      </w:r>
      <w:r>
        <w:t xml:space="preserve">   pattern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2021-10-11T01:34:34Z</dcterms:created>
  <dcterms:modified xsi:type="dcterms:W3CDTF">2021-10-11T01:34:34Z</dcterms:modified>
</cp:coreProperties>
</file>