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colored pencils    </w:t>
      </w:r>
      <w:r>
        <w:t xml:space="preserve">   grid    </w:t>
      </w:r>
      <w:r>
        <w:t xml:space="preserve">   zentangles    </w:t>
      </w:r>
      <w:r>
        <w:t xml:space="preserve">   typography    </w:t>
      </w:r>
      <w:r>
        <w:t xml:space="preserve">   tissue paper    </w:t>
      </w:r>
      <w:r>
        <w:t xml:space="preserve">   art nouveau    </w:t>
      </w:r>
      <w:r>
        <w:t xml:space="preserve">   klimt    </w:t>
      </w:r>
      <w:r>
        <w:t xml:space="preserve">   paper mache    </w:t>
      </w:r>
      <w:r>
        <w:t xml:space="preserve">   blacklight    </w:t>
      </w:r>
      <w:r>
        <w:t xml:space="preserve">   canvas    </w:t>
      </w:r>
      <w:r>
        <w:t xml:space="preserve">   Brush    </w:t>
      </w:r>
      <w:r>
        <w:t xml:space="preserve">   oil pastel    </w:t>
      </w:r>
      <w:r>
        <w:t xml:space="preserve">   Watercolor    </w:t>
      </w:r>
      <w:r>
        <w:t xml:space="preserve">   Acrylic    </w:t>
      </w:r>
      <w:r>
        <w:t xml:space="preserve">   Blending    </w:t>
      </w:r>
      <w:r>
        <w:t xml:space="preserve">   Collage    </w:t>
      </w:r>
      <w:r>
        <w:t xml:space="preserve">   Surrealism    </w:t>
      </w:r>
      <w:r>
        <w:t xml:space="preserve">   Repetition    </w:t>
      </w:r>
      <w:r>
        <w:t xml:space="preserve">   Positive    </w:t>
      </w:r>
      <w:r>
        <w:t xml:space="preserve">   Negative    </w:t>
      </w:r>
      <w:r>
        <w:t xml:space="preserve">   Composition    </w:t>
      </w:r>
      <w:r>
        <w:t xml:space="preserve">   Balance    </w:t>
      </w:r>
      <w:r>
        <w:t xml:space="preserve">   Unity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2021-10-11T01:34:36Z</dcterms:created>
  <dcterms:modified xsi:type="dcterms:W3CDTF">2021-10-11T01:34:36Z</dcterms:modified>
</cp:coreProperties>
</file>