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shape    </w:t>
      </w:r>
      <w:r>
        <w:t xml:space="preserve">   popart    </w:t>
      </w:r>
      <w:r>
        <w:t xml:space="preserve">   pointillism    </w:t>
      </w:r>
      <w:r>
        <w:t xml:space="preserve">   relief print    </w:t>
      </w:r>
      <w:r>
        <w:t xml:space="preserve">   printmaking    </w:t>
      </w:r>
      <w:r>
        <w:t xml:space="preserve">   paint    </w:t>
      </w:r>
      <w:r>
        <w:t xml:space="preserve">   watercolor    </w:t>
      </w:r>
      <w:r>
        <w:t xml:space="preserve">   acrylic    </w:t>
      </w:r>
      <w:r>
        <w:t xml:space="preserve">   ofrenda    </w:t>
      </w:r>
      <w:r>
        <w:t xml:space="preserve">   dia de los muertos    </w:t>
      </w:r>
      <w:r>
        <w:t xml:space="preserve">   marigolds    </w:t>
      </w:r>
      <w:r>
        <w:t xml:space="preserve">   papel picado    </w:t>
      </w:r>
      <w:r>
        <w:t xml:space="preserve">   triptych    </w:t>
      </w:r>
      <w:r>
        <w:t xml:space="preserve">   symmetrical    </w:t>
      </w:r>
      <w:r>
        <w:t xml:space="preserve">   sugar skull    </w:t>
      </w:r>
      <w:r>
        <w:t xml:space="preserve">   kiln    </w:t>
      </w:r>
      <w:r>
        <w:t xml:space="preserve">   clay    </w:t>
      </w:r>
      <w:r>
        <w:t xml:space="preserve">   graffiti    </w:t>
      </w:r>
      <w:r>
        <w:t xml:space="preserve">   mandala    </w:t>
      </w:r>
      <w:r>
        <w:t xml:space="preserve">   color wheel    </w:t>
      </w:r>
      <w:r>
        <w:t xml:space="preserve">   painting    </w:t>
      </w:r>
      <w:r>
        <w:t xml:space="preserve">   drawing    </w:t>
      </w:r>
      <w:r>
        <w:t xml:space="preserve">   shade    </w:t>
      </w:r>
      <w:r>
        <w:t xml:space="preserve">   tint    </w:t>
      </w:r>
      <w:r>
        <w:t xml:space="preserve">   value    </w:t>
      </w:r>
      <w:r>
        <w:t xml:space="preserve">   mark making    </w:t>
      </w:r>
      <w:r>
        <w:t xml:space="preserve">   abstract    </w:t>
      </w:r>
      <w:r>
        <w:t xml:space="preserve">   portrait    </w:t>
      </w:r>
      <w:r>
        <w:t xml:space="preserve">   Picasso    </w:t>
      </w:r>
      <w:r>
        <w:t xml:space="preserve">   zentangles    </w:t>
      </w:r>
      <w:r>
        <w:t xml:space="preserve">   radial symmetry    </w:t>
      </w:r>
      <w:r>
        <w:t xml:space="preserve">   art process    </w:t>
      </w:r>
      <w:r>
        <w:t xml:space="preserve">   pattern    </w:t>
      </w:r>
      <w:r>
        <w:t xml:space="preserve">   line    </w:t>
      </w:r>
      <w:r>
        <w:t xml:space="preserve">   geometric    </w:t>
      </w:r>
      <w:r>
        <w:t xml:space="preserve">   organic    </w:t>
      </w:r>
      <w:r>
        <w:t xml:space="preserve">   sculpture    </w:t>
      </w:r>
      <w:r>
        <w:t xml:space="preserve">   artist statement    </w:t>
      </w:r>
      <w:r>
        <w:t xml:space="preserve">   sketchbook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2021-10-11T01:34:44Z</dcterms:created>
  <dcterms:modified xsi:type="dcterms:W3CDTF">2021-10-11T01:34:44Z</dcterms:modified>
</cp:coreProperties>
</file>