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Art Vocabulary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Large"/>
      </w:pPr>
      <w:r>
        <w:t xml:space="preserve">   colour    </w:t>
      </w:r>
      <w:r>
        <w:t xml:space="preserve">   collage    </w:t>
      </w:r>
      <w:r>
        <w:t xml:space="preserve">   mark making    </w:t>
      </w:r>
      <w:r>
        <w:t xml:space="preserve">   paint    </w:t>
      </w:r>
      <w:r>
        <w:t xml:space="preserve">   draw    </w:t>
      </w:r>
      <w:r>
        <w:t xml:space="preserve">   observation    </w:t>
      </w:r>
      <w:r>
        <w:t xml:space="preserve">   concept    </w:t>
      </w:r>
      <w:r>
        <w:t xml:space="preserve">   idea    </w:t>
      </w:r>
      <w:r>
        <w:t xml:space="preserve">   theme    </w:t>
      </w:r>
      <w:r>
        <w:t xml:space="preserve">   texture    </w:t>
      </w:r>
      <w:r>
        <w:t xml:space="preserve">   contrast    </w:t>
      </w:r>
      <w:r>
        <w:t xml:space="preserve">   pattern    </w:t>
      </w:r>
      <w:r>
        <w:t xml:space="preserve">   complementary    </w:t>
      </w:r>
      <w:r>
        <w:t xml:space="preserve">   tone    </w:t>
      </w:r>
      <w:r>
        <w:t xml:space="preserve">   mosaic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Art Vocabulary</dc:title>
  <dcterms:created xsi:type="dcterms:W3CDTF">2021-10-11T01:33:16Z</dcterms:created>
  <dcterms:modified xsi:type="dcterms:W3CDTF">2021-10-11T01:33:16Z</dcterms:modified>
</cp:coreProperties>
</file>