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repeating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visual weight of each element is distributed in a way that makes the composition feel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Figures that have a natural look and a flowing, curving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covers the depiction of natural scenery such as mountains, valleys, trees, rivers, and forests, and especially art where the main subject is a wide view, with its elements arranged into a coherent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difference between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illustrating a book, newspaper,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tertiary color, they are produced by mixing unequal amounts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artistic meditation through a very specific Method of deliberate intention that produces non-objective drawings composed of patterns (tangles) that can be viewed from all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color resulting from the mixing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artwork could be divided in half and both sides would look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balance in which two sides of the artwork are different, but still feel 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many different elements to create interest or contrast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group of colors from which all other colors can be obtained by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two or more unlike things to show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the viewer's eye takes through the artwork, often to area of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artwork is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difference between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various branches of creative activity, such as painting, music, literature,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elements in order to create a feeling of organized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similar or repeated elements in an artwork to create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 focus on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comparison of one object to another in terms of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2021-10-11T01:34:51Z</dcterms:created>
  <dcterms:modified xsi:type="dcterms:W3CDTF">2021-10-11T01:34:51Z</dcterms:modified>
</cp:coreProperties>
</file>