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where the sky meets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artist who creates pictures for books and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common name for a color, such as red, yellow, blue, orange, green,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art, a design that causes you to think an image is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water and colored minerals applied to ceramics.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style of art that developed in Italy during the early 1900s.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straight line that lies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history and culture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makes art for their won use 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arrangement of elements in an artwork that creates a feeling of 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line, folded edge or other mark that servese as a guide.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bright area of light reflected from a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 3</dc:title>
  <dcterms:created xsi:type="dcterms:W3CDTF">2021-10-11T01:33:21Z</dcterms:created>
  <dcterms:modified xsi:type="dcterms:W3CDTF">2021-10-11T01:33:21Z</dcterms:modified>
</cp:coreProperties>
</file>