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Inaccurate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Cloud, blob,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against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3D enclosed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Black, gray,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Straight, curvy, wavy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Foreground,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Exact repetition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Exactly the same on both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Visual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Coming from a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Making something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Accurate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something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the same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your eye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Lightness and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Red, orange,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Red, blue,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style of lettering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Square, circle,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Similarities in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Blue, green, purple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2021-10-11T01:33:35Z</dcterms:created>
  <dcterms:modified xsi:type="dcterms:W3CDTF">2021-10-11T01:33:35Z</dcterms:modified>
</cp:coreProperties>
</file>