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of only one hue or color that can vary is value or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circular diagram of the spectrum used to show the relationships between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design, image, or shape repeated in a predictable combination.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Oil based pigment used with paint thinner, turpentine or other non-water-based suspension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Colors opposite one and other on the color wheel. Red/green, blue/orange, yellow/violet.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Closely related colors; a color scheme that combines several hues next to each other on the colo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Black, white, gray and variations of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Red, yellow, and blue. From these all other colors are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transparent pigment used with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gradiation or attribute of a color that defines its general classification as a red, blue, yellow, green or intermediate color.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Quick drying, plastic polymer pigments used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artistic composition made of various materials ( e.g., paper, cloth, or wood) glued on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Colors suggesting warmth, such as reads, yellows, and oranges.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Three-dimensional artwork to be seen in the round (from all sides).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visual sensation dependent on the reflection or absorption of light from a given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Artwork in which the subject matter is stated in brief, simplified manner; little or no attempt is made to represent images realistically, and objects are often simplified or distorted.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Plural of medium referring to materials used to make works of 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Colors suggesting coolness. Blues, greens, violets and their variants.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color produced by the addition of black.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2021-10-11T01:33:41Z</dcterms:created>
  <dcterms:modified xsi:type="dcterms:W3CDTF">2021-10-11T01:33:41Z</dcterms:modified>
</cp:coreProperties>
</file>