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change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Mixing the lights and darks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shapes or forms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shapes or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 that separates ground from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matter of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shading underneath the objects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one object in front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Marks made by a moving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objects with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2021-10-11T01:33:47Z</dcterms:created>
  <dcterms:modified xsi:type="dcterms:W3CDTF">2021-10-11T01:33:47Z</dcterms:modified>
</cp:coreProperties>
</file>