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Vocabulary</w:t>
      </w:r>
    </w:p>
    <w:p>
      <w:pPr>
        <w:pStyle w:val="Questions"/>
      </w:pPr>
      <w:r>
        <w:t xml:space="preserve">1. AVGNREOPPLI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MESLETEN FO TRA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SHWODAS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RZOOHNI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DBGNIENL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PESAH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ILSLT EIFL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CITEMGEOR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EAUVL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OMFR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RIANCOG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IAEVLRTC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AAOGLDNI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GIZ ZGA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2021-10-11T01:33:49Z</dcterms:created>
  <dcterms:modified xsi:type="dcterms:W3CDTF">2021-10-11T01:33:49Z</dcterms:modified>
</cp:coreProperties>
</file>