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portrait    </w:t>
      </w:r>
      <w:r>
        <w:t xml:space="preserve">   pencil    </w:t>
      </w:r>
      <w:r>
        <w:t xml:space="preserve">   pen    </w:t>
      </w:r>
      <w:r>
        <w:t xml:space="preserve">   paper    </w:t>
      </w:r>
      <w:r>
        <w:t xml:space="preserve">   media    </w:t>
      </w:r>
      <w:r>
        <w:t xml:space="preserve">   illustrate    </w:t>
      </w:r>
      <w:r>
        <w:t xml:space="preserve">   symbols    </w:t>
      </w:r>
      <w:r>
        <w:t xml:space="preserve">   elements of art    </w:t>
      </w:r>
      <w:r>
        <w:t xml:space="preserve">   colour    </w:t>
      </w:r>
      <w:r>
        <w:t xml:space="preserve">   texture    </w:t>
      </w:r>
      <w:r>
        <w:t xml:space="preserve">   shape    </w:t>
      </w:r>
      <w:r>
        <w:t xml:space="preserve">   cross hatching    </w:t>
      </w:r>
      <w:r>
        <w:t xml:space="preserve">   hatching    </w:t>
      </w:r>
      <w:r>
        <w:t xml:space="preserve">   sketch    </w:t>
      </w:r>
      <w:r>
        <w:t xml:space="preserve">   form    </w:t>
      </w:r>
      <w:r>
        <w:t xml:space="preserve">   contour    </w:t>
      </w:r>
      <w:r>
        <w:t xml:space="preserve">   line    </w:t>
      </w:r>
      <w:r>
        <w:t xml:space="preserve">   composition    </w:t>
      </w:r>
      <w:r>
        <w:t xml:space="preserve">   proportion    </w:t>
      </w:r>
      <w:r>
        <w:t xml:space="preserve">   value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</dc:title>
  <dcterms:created xsi:type="dcterms:W3CDTF">2021-10-11T01:33:51Z</dcterms:created>
  <dcterms:modified xsi:type="dcterms:W3CDTF">2021-10-11T01:33:51Z</dcterms:modified>
</cp:coreProperties>
</file>