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- Comics &amp; Graphic Novels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mystery    </w:t>
      </w:r>
      <w:r>
        <w:t xml:space="preserve">   superhero    </w:t>
      </w:r>
      <w:r>
        <w:t xml:space="preserve">   history    </w:t>
      </w:r>
      <w:r>
        <w:t xml:space="preserve">   drama    </w:t>
      </w:r>
      <w:r>
        <w:t xml:space="preserve">   action    </w:t>
      </w:r>
      <w:r>
        <w:t xml:space="preserve">   onomatopoeia    </w:t>
      </w:r>
      <w:r>
        <w:t xml:space="preserve">   lumberjanes    </w:t>
      </w:r>
      <w:r>
        <w:t xml:space="preserve">   avengers    </w:t>
      </w:r>
      <w:r>
        <w:t xml:space="preserve">   batman    </w:t>
      </w:r>
      <w:r>
        <w:t xml:space="preserve">   typography    </w:t>
      </w:r>
      <w:r>
        <w:t xml:space="preserve">   font    </w:t>
      </w:r>
      <w:r>
        <w:t xml:space="preserve">   pose    </w:t>
      </w:r>
      <w:r>
        <w:t xml:space="preserve">   dynamic    </w:t>
      </w:r>
      <w:r>
        <w:t xml:space="preserve">   frame    </w:t>
      </w:r>
      <w:r>
        <w:t xml:space="preserve">   illustration    </w:t>
      </w:r>
      <w:r>
        <w:t xml:space="preserve">   Manga    </w:t>
      </w:r>
      <w:r>
        <w:t xml:space="preserve">   speechbubble    </w:t>
      </w:r>
      <w:r>
        <w:t xml:space="preserve">   Comic    </w:t>
      </w:r>
      <w:r>
        <w:t xml:space="preserve">   Pop Art    </w:t>
      </w:r>
      <w:r>
        <w:t xml:space="preserve">   Rhythm    </w:t>
      </w:r>
      <w:r>
        <w:t xml:space="preserve">   Panel    </w:t>
      </w:r>
      <w:r>
        <w:t xml:space="preserve">   Speech Bubble    </w:t>
      </w:r>
      <w:r>
        <w:t xml:space="preserve">   Composition    </w:t>
      </w:r>
      <w:r>
        <w:t xml:space="preserve">   Balance    </w:t>
      </w:r>
      <w:r>
        <w:t xml:space="preserve">   Pattern    </w:t>
      </w:r>
      <w:r>
        <w:t xml:space="preserve">   Emphasis    </w:t>
      </w:r>
      <w:r>
        <w:t xml:space="preserve">   Shape    </w:t>
      </w:r>
      <w:r>
        <w:t xml:space="preserve">   Texture    </w:t>
      </w:r>
      <w:r>
        <w:t xml:space="preserve">   Color    </w:t>
      </w:r>
      <w:r>
        <w:t xml:space="preserve">   Value    </w:t>
      </w:r>
      <w:r>
        <w:t xml:space="preserve">   Form    </w:t>
      </w:r>
      <w:r>
        <w:t xml:space="preserve">   Line    </w:t>
      </w:r>
      <w:r>
        <w:t xml:space="preserve">   Contrast    </w:t>
      </w:r>
      <w:r>
        <w:t xml:space="preserve">   Sequence    </w:t>
      </w:r>
      <w:r>
        <w:t xml:space="preserve">   Graphic Novel    </w:t>
      </w:r>
      <w:r>
        <w:t xml:space="preserve">   Art    </w:t>
      </w:r>
      <w:r>
        <w:t xml:space="preserve">   Design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- Comics &amp; Graphic Novels</dc:title>
  <dcterms:created xsi:type="dcterms:W3CDTF">2021-10-11T01:34:13Z</dcterms:created>
  <dcterms:modified xsi:type="dcterms:W3CDTF">2021-10-11T01:34:13Z</dcterms:modified>
</cp:coreProperties>
</file>