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 elements are arranged within an artwork to create a formal composition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relationship size between two or more objects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Importance given to certain objects or areas in an artwork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visual quality of objects caused by the amount of light reflected by them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lightness or darkness of a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mark with length and direction or a continuous mark on a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parts of an artwork working together as a “team”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drastic difference between elements created by purposefully arranging or manipulating the elements. Adds drama or interest to a work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building blocks/ components used to create an artwork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something feels or appears to look to the touch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choice of elements repeated over and over in a planned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arrangement of an artwork where it looks like it’s in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three dimensional object such as a cube or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two dimensional area created by visually connecting actual/ implied lines 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that is in, around, above, below, or within an object</w:t>
            </w:r>
          </w:p>
        </w:tc>
      </w:tr>
    </w:tbl>
    <w:p>
      <w:pPr>
        <w:pStyle w:val="WordBankSmall"/>
      </w:pPr>
      <w:r>
        <w:t xml:space="preserve">   Elements    </w:t>
      </w:r>
      <w:r>
        <w:t xml:space="preserve">   Line    </w:t>
      </w:r>
      <w:r>
        <w:t xml:space="preserve">   Color    </w:t>
      </w:r>
      <w:r>
        <w:t xml:space="preserve">   Value    </w:t>
      </w:r>
      <w:r>
        <w:t xml:space="preserve">   Shape     </w:t>
      </w:r>
      <w:r>
        <w:t xml:space="preserve">   Form    </w:t>
      </w:r>
      <w:r>
        <w:t xml:space="preserve">   Space     </w:t>
      </w:r>
      <w:r>
        <w:t xml:space="preserve">   Texture     </w:t>
      </w:r>
      <w:r>
        <w:t xml:space="preserve">   Principles of art    </w:t>
      </w:r>
      <w:r>
        <w:t xml:space="preserve">   Contrast    </w:t>
      </w:r>
      <w:r>
        <w:t xml:space="preserve">   Emphasis    </w:t>
      </w:r>
      <w:r>
        <w:t xml:space="preserve">   Movement    </w:t>
      </w:r>
      <w:r>
        <w:t xml:space="preserve">   Pattern    </w:t>
      </w:r>
      <w:r>
        <w:t xml:space="preserve">   Proportion 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 Crossword</dc:title>
  <dcterms:created xsi:type="dcterms:W3CDTF">2021-10-11T01:34:39Z</dcterms:created>
  <dcterms:modified xsi:type="dcterms:W3CDTF">2021-10-11T01:34:39Z</dcterms:modified>
</cp:coreProperties>
</file>