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Analogous    </w:t>
      </w:r>
      <w:r>
        <w:t xml:space="preserve">   Balance    </w:t>
      </w:r>
      <w:r>
        <w:t xml:space="preserve">   Bisque    </w:t>
      </w:r>
      <w:r>
        <w:t xml:space="preserve">   Blending    </w:t>
      </w:r>
      <w:r>
        <w:t xml:space="preserve">   Bone Dry    </w:t>
      </w:r>
      <w:r>
        <w:t xml:space="preserve">   Color    </w:t>
      </w:r>
      <w:r>
        <w:t xml:space="preserve">   Complementary    </w:t>
      </w:r>
      <w:r>
        <w:t xml:space="preserve">   Contour    </w:t>
      </w:r>
      <w:r>
        <w:t xml:space="preserve">   Contrast    </w:t>
      </w:r>
      <w:r>
        <w:t xml:space="preserve">   Critique    </w:t>
      </w:r>
      <w:r>
        <w:t xml:space="preserve">   Crosshatching    </w:t>
      </w:r>
      <w:r>
        <w:t xml:space="preserve">   Dry Brush    </w:t>
      </w:r>
      <w:r>
        <w:t xml:space="preserve">   Earthenware    </w:t>
      </w:r>
      <w:r>
        <w:t xml:space="preserve">   Emphasis    </w:t>
      </w:r>
      <w:r>
        <w:t xml:space="preserve">   Flat Wash    </w:t>
      </w:r>
      <w:r>
        <w:t xml:space="preserve">   Foreshortening    </w:t>
      </w:r>
      <w:r>
        <w:t xml:space="preserve">   Glaze    </w:t>
      </w:r>
      <w:r>
        <w:t xml:space="preserve">   Greenware    </w:t>
      </w:r>
      <w:r>
        <w:t xml:space="preserve">   Hatching    </w:t>
      </w:r>
      <w:r>
        <w:t xml:space="preserve">   Intensity    </w:t>
      </w:r>
      <w:r>
        <w:t xml:space="preserve">   Kneading    </w:t>
      </w:r>
      <w:r>
        <w:t xml:space="preserve">   Leatherhard    </w:t>
      </w:r>
      <w:r>
        <w:t xml:space="preserve">   Monochromatic    </w:t>
      </w:r>
      <w:r>
        <w:t xml:space="preserve">   Movement    </w:t>
      </w:r>
      <w:r>
        <w:t xml:space="preserve">   Pattern    </w:t>
      </w:r>
      <w:r>
        <w:t xml:space="preserve">   Perspective    </w:t>
      </w:r>
      <w:r>
        <w:t xml:space="preserve">   Plastic    </w:t>
      </w:r>
      <w:r>
        <w:t xml:space="preserve">   Proportion    </w:t>
      </w:r>
      <w:r>
        <w:t xml:space="preserve">   Rhythm    </w:t>
      </w:r>
      <w:r>
        <w:t xml:space="preserve">   Scale    </w:t>
      </w:r>
      <w:r>
        <w:t xml:space="preserve">   Sgraffito    </w:t>
      </w:r>
      <w:r>
        <w:t xml:space="preserve">   Shade    </w:t>
      </w:r>
      <w:r>
        <w:t xml:space="preserve">   Shape    </w:t>
      </w:r>
      <w:r>
        <w:t xml:space="preserve">   Space    </w:t>
      </w:r>
      <w:r>
        <w:t xml:space="preserve">   Stippling    </w:t>
      </w:r>
      <w:r>
        <w:t xml:space="preserve">   Tempera    </w:t>
      </w:r>
      <w:r>
        <w:t xml:space="preserve">   Texture    </w:t>
      </w:r>
      <w:r>
        <w:t xml:space="preserve">   The Golden Ratio    </w:t>
      </w:r>
      <w:r>
        <w:t xml:space="preserve">   Unity    </w:t>
      </w:r>
      <w:r>
        <w:t xml:space="preserve">   Value    </w:t>
      </w:r>
      <w:r>
        <w:t xml:space="preserve">   Wedging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Find</dc:title>
  <dcterms:created xsi:type="dcterms:W3CDTF">2021-10-11T01:34:06Z</dcterms:created>
  <dcterms:modified xsi:type="dcterms:W3CDTF">2021-10-11T01:34:06Z</dcterms:modified>
</cp:coreProperties>
</file>