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  = 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directional    </w:t>
      </w:r>
      <w:r>
        <w:t xml:space="preserve">   shading    </w:t>
      </w:r>
      <w:r>
        <w:t xml:space="preserve">   crosshatching    </w:t>
      </w:r>
      <w:r>
        <w:t xml:space="preserve">   hatching    </w:t>
      </w:r>
      <w:r>
        <w:t xml:space="preserve">   dots    </w:t>
      </w:r>
      <w:r>
        <w:t xml:space="preserve">   smudging    </w:t>
      </w:r>
      <w:r>
        <w:t xml:space="preserve">   scribbling    </w:t>
      </w:r>
      <w:r>
        <w:t xml:space="preserve">   stippling    </w:t>
      </w:r>
      <w:r>
        <w:t xml:space="preserve">   cast    </w:t>
      </w:r>
      <w:r>
        <w:t xml:space="preserve">   shadow    </w:t>
      </w:r>
      <w:r>
        <w:t xml:space="preserve">   reflection    </w:t>
      </w:r>
      <w:r>
        <w:t xml:space="preserve">   lightsource    </w:t>
      </w:r>
      <w:r>
        <w:t xml:space="preserve">   light    </w:t>
      </w:r>
      <w:r>
        <w:t xml:space="preserve">   highlight    </w:t>
      </w:r>
      <w:r>
        <w:t xml:space="preserve">   midtone    </w:t>
      </w:r>
      <w:r>
        <w:t xml:space="preserve">   tone    </w:t>
      </w:r>
      <w:r>
        <w:t xml:space="preserve">   elements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  = TONE</dc:title>
  <dcterms:created xsi:type="dcterms:W3CDTF">2021-10-11T01:35:00Z</dcterms:created>
  <dcterms:modified xsi:type="dcterms:W3CDTF">2021-10-11T01:35:00Z</dcterms:modified>
</cp:coreProperties>
</file>