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Watercolor    </w:t>
      </w:r>
      <w:r>
        <w:t xml:space="preserve">   Ceramics    </w:t>
      </w:r>
      <w:r>
        <w:t xml:space="preserve">   Space    </w:t>
      </w:r>
      <w:r>
        <w:t xml:space="preserve">   Rhythm    </w:t>
      </w:r>
      <w:r>
        <w:t xml:space="preserve">   Color    </w:t>
      </w:r>
      <w:r>
        <w:t xml:space="preserve">   Emphasis    </w:t>
      </w:r>
      <w:r>
        <w:t xml:space="preserve">   Contrast    </w:t>
      </w:r>
      <w:r>
        <w:t xml:space="preserve">   Pattern    </w:t>
      </w:r>
      <w:r>
        <w:t xml:space="preserve">   Unity    </w:t>
      </w:r>
      <w:r>
        <w:t xml:space="preserve">   Texture    </w:t>
      </w:r>
      <w:r>
        <w:t xml:space="preserve">   Graphic Design    </w:t>
      </w:r>
      <w:r>
        <w:t xml:space="preserve">   Photography    </w:t>
      </w:r>
      <w:r>
        <w:t xml:space="preserve">   Contour    </w:t>
      </w:r>
      <w:r>
        <w:t xml:space="preserve">   Balance    </w:t>
      </w:r>
      <w:r>
        <w:t xml:space="preserve">   Line    </w:t>
      </w:r>
      <w:r>
        <w:t xml:space="preserve">   Volume    </w:t>
      </w:r>
      <w:r>
        <w:t xml:space="preserve">   Form    </w:t>
      </w:r>
      <w:r>
        <w:t xml:space="preserve">   Shade    </w:t>
      </w:r>
      <w:r>
        <w:t xml:space="preserve">   Tint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Vocabulary</dc:title>
  <dcterms:created xsi:type="dcterms:W3CDTF">2021-10-11T01:33:56Z</dcterms:created>
  <dcterms:modified xsi:type="dcterms:W3CDTF">2021-10-11T01:33:56Z</dcterms:modified>
</cp:coreProperties>
</file>