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Photography    </w:t>
      </w:r>
      <w:r>
        <w:t xml:space="preserve">   Sculpture    </w:t>
      </w:r>
      <w:r>
        <w:t xml:space="preserve">   Collage    </w:t>
      </w:r>
      <w:r>
        <w:t xml:space="preserve">   Communicate    </w:t>
      </w:r>
      <w:r>
        <w:t xml:space="preserve">   Pattern    </w:t>
      </w:r>
      <w:r>
        <w:t xml:space="preserve">   Materials    </w:t>
      </w:r>
      <w:r>
        <w:t xml:space="preserve">   Pencils    </w:t>
      </w:r>
      <w:r>
        <w:t xml:space="preserve">   Color    </w:t>
      </w:r>
      <w:r>
        <w:t xml:space="preserve">   Line    </w:t>
      </w:r>
      <w:r>
        <w:t xml:space="preserve">   Visual    </w:t>
      </w:r>
      <w:r>
        <w:t xml:space="preserve">   Oil Pastel    </w:t>
      </w:r>
      <w:r>
        <w:t xml:space="preserve">   Shading    </w:t>
      </w:r>
      <w:r>
        <w:t xml:space="preserve">   Shadow    </w:t>
      </w:r>
      <w:r>
        <w:t xml:space="preserve">   Highlight    </w:t>
      </w:r>
      <w:r>
        <w:t xml:space="preserve">   Illustration    </w:t>
      </w:r>
      <w:r>
        <w:t xml:space="preserve">   Cartoon    </w:t>
      </w:r>
      <w:r>
        <w:t xml:space="preserve">   Drawing    </w:t>
      </w:r>
      <w:r>
        <w:t xml:space="preserve">   Artwork    </w:t>
      </w:r>
      <w:r>
        <w:t xml:space="preserve">   Interpretation    </w:t>
      </w:r>
      <w:r>
        <w:t xml:space="preserve">   Layers    </w:t>
      </w:r>
      <w:r>
        <w:t xml:space="preserve">   Outline    </w:t>
      </w:r>
      <w:r>
        <w:t xml:space="preserve">   Vertical    </w:t>
      </w:r>
      <w:r>
        <w:t xml:space="preserve">   Horizontal    </w:t>
      </w:r>
      <w:r>
        <w:t xml:space="preserve">   watercolor    </w:t>
      </w:r>
      <w:r>
        <w:t xml:space="preserve">   painting    </w:t>
      </w:r>
      <w:r>
        <w:t xml:space="preserve">   Sketching    </w:t>
      </w:r>
      <w:r>
        <w:t xml:space="preserve">   abstract    </w:t>
      </w:r>
      <w:r>
        <w:t xml:space="preserve">   realistic    </w:t>
      </w:r>
      <w:r>
        <w:t xml:space="preserve">   portrait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2021-10-11T01:34:03Z</dcterms:created>
  <dcterms:modified xsi:type="dcterms:W3CDTF">2021-10-11T01:34:03Z</dcterms:modified>
</cp:coreProperties>
</file>