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crayons    </w:t>
      </w:r>
      <w:r>
        <w:t xml:space="preserve">   pastel    </w:t>
      </w:r>
      <w:r>
        <w:t xml:space="preserve">   watercolor    </w:t>
      </w:r>
      <w:r>
        <w:t xml:space="preserve">   tempera    </w:t>
      </w:r>
      <w:r>
        <w:t xml:space="preserve">   vertical    </w:t>
      </w:r>
      <w:r>
        <w:t xml:space="preserve">   tint    </w:t>
      </w:r>
      <w:r>
        <w:t xml:space="preserve">   technique    </w:t>
      </w:r>
      <w:r>
        <w:t xml:space="preserve">   shape    </w:t>
      </w:r>
      <w:r>
        <w:t xml:space="preserve">   secondary colors    </w:t>
      </w:r>
      <w:r>
        <w:t xml:space="preserve">   positive space    </w:t>
      </w:r>
      <w:r>
        <w:t xml:space="preserve">   pattern    </w:t>
      </w:r>
      <w:r>
        <w:t xml:space="preserve">   organic    </w:t>
      </w:r>
      <w:r>
        <w:t xml:space="preserve">   meida    </w:t>
      </w:r>
      <w:r>
        <w:t xml:space="preserve">   horizontal    </w:t>
      </w:r>
      <w:r>
        <w:t xml:space="preserve">   free form    </w:t>
      </w:r>
      <w:r>
        <w:t xml:space="preserve">   contour line    </w:t>
      </w:r>
      <w:r>
        <w:t xml:space="preserve">   balance    </w:t>
      </w:r>
      <w:r>
        <w:t xml:space="preserve">   value    </w:t>
      </w:r>
      <w:r>
        <w:t xml:space="preserve">   three dimensional    </w:t>
      </w:r>
      <w:r>
        <w:t xml:space="preserve">   symmetrical    </w:t>
      </w:r>
      <w:r>
        <w:t xml:space="preserve">   shading    </w:t>
      </w:r>
      <w:r>
        <w:t xml:space="preserve">   profile    </w:t>
      </w:r>
      <w:r>
        <w:t xml:space="preserve">   portfolio    </w:t>
      </w:r>
      <w:r>
        <w:t xml:space="preserve">   overlapping    </w:t>
      </w:r>
      <w:r>
        <w:t xml:space="preserve">   negative space    </w:t>
      </w:r>
      <w:r>
        <w:t xml:space="preserve">   line    </w:t>
      </w:r>
      <w:r>
        <w:t xml:space="preserve">   hatching    </w:t>
      </w:r>
      <w:r>
        <w:t xml:space="preserve">   diagonal    </w:t>
      </w:r>
      <w:r>
        <w:t xml:space="preserve">   color    </w:t>
      </w:r>
      <w:r>
        <w:t xml:space="preserve">   background    </w:t>
      </w:r>
      <w:r>
        <w:t xml:space="preserve">   two dimensional    </w:t>
      </w:r>
      <w:r>
        <w:t xml:space="preserve">   texture    </w:t>
      </w:r>
      <w:r>
        <w:t xml:space="preserve">   space    </w:t>
      </w:r>
      <w:r>
        <w:t xml:space="preserve">   shade    </w:t>
      </w:r>
      <w:r>
        <w:t xml:space="preserve">   primary colors    </w:t>
      </w:r>
      <w:r>
        <w:t xml:space="preserve">   perspective    </w:t>
      </w:r>
      <w:r>
        <w:t xml:space="preserve">   outline    </w:t>
      </w:r>
      <w:r>
        <w:t xml:space="preserve">   mood    </w:t>
      </w:r>
      <w:r>
        <w:t xml:space="preserve">   hue    </w:t>
      </w:r>
      <w:r>
        <w:t xml:space="preserve">   geometric    </w:t>
      </w:r>
      <w:r>
        <w:t xml:space="preserve">   culture    </w:t>
      </w:r>
      <w:r>
        <w:t xml:space="preserve">   collage    </w:t>
      </w:r>
      <w:r>
        <w:t xml:space="preserve">   Art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Vocabulary</dc:title>
  <dcterms:created xsi:type="dcterms:W3CDTF">2021-10-11T01:34:09Z</dcterms:created>
  <dcterms:modified xsi:type="dcterms:W3CDTF">2021-10-11T01:34:09Z</dcterms:modified>
</cp:coreProperties>
</file>