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colour pair are opposite each other on the colour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Explore or investigate, to test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Improve something by making small changes (more accurate).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 picture or sculpture is arranged.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outline or form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 surface looks or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Skills you have learnt, different ways of using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size and scale of the various elements in a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appearance and structure of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elaborated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(Red, Yellow and Blue) cannot be made from any other colour.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appearing to have length, breadth and depth. Cubes, Spheres, Pyramids,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Drawing objects on a two-dimensional surface giving an impression of their height, width, and depth. Making an object or image look 3 dimensional.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examine and judge carefully what you have achieved and how you can improve.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continuous mark made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lighter version of a colour (mixed with white).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colours are made by mixing two primary colours together (Orange, Green, Purple)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decorative design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darker version of a colour (can be mixed with black).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effect of light or dark.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2021-10-11T01:34:11Z</dcterms:created>
  <dcterms:modified xsi:type="dcterms:W3CDTF">2021-10-11T01:34:11Z</dcterms:modified>
</cp:coreProperties>
</file>