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Vocabulary</w:t>
      </w:r>
    </w:p>
    <w:p>
      <w:pPr>
        <w:pStyle w:val="Questions"/>
      </w:pPr>
      <w:r>
        <w:t xml:space="preserve">1. LBCAENA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GNESSMOIB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IYCLRCA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IVTUTCABSER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PPNVORIAEGL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POUQAE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STORINTDIO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NCNTOVJEBEIO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ACDNLAPSE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EEEITRCVSPP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NTLRLSTIIOUA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OEULVM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SRACTABT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MILASRE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2021-10-11T01:34:16Z</dcterms:created>
  <dcterms:modified xsi:type="dcterms:W3CDTF">2021-10-11T01:34:16Z</dcterms:modified>
</cp:coreProperties>
</file>