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Craftsmanship    </w:t>
      </w:r>
      <w:r>
        <w:t xml:space="preserve">   Clay    </w:t>
      </w:r>
      <w:r>
        <w:t xml:space="preserve">   Oil Pastel    </w:t>
      </w:r>
      <w:r>
        <w:t xml:space="preserve">   Collage    </w:t>
      </w:r>
      <w:r>
        <w:t xml:space="preserve">   Tempera    </w:t>
      </w:r>
      <w:r>
        <w:t xml:space="preserve">   Watercolor    </w:t>
      </w:r>
      <w:r>
        <w:t xml:space="preserve">   Shade    </w:t>
      </w:r>
      <w:r>
        <w:t xml:space="preserve">   Tint    </w:t>
      </w:r>
      <w:r>
        <w:t xml:space="preserve">   Organic    </w:t>
      </w:r>
      <w:r>
        <w:t xml:space="preserve">   Geometric    </w:t>
      </w:r>
      <w:r>
        <w:t xml:space="preserve">   Diagonal    </w:t>
      </w:r>
      <w:r>
        <w:t xml:space="preserve">   Horizontal    </w:t>
      </w:r>
      <w:r>
        <w:t xml:space="preserve">   Vertical    </w:t>
      </w:r>
      <w:r>
        <w:t xml:space="preserve">   Value    </w:t>
      </w:r>
      <w:r>
        <w:t xml:space="preserve">   Color    </w:t>
      </w:r>
      <w:r>
        <w:t xml:space="preserve">   Space    </w:t>
      </w:r>
      <w:r>
        <w:t xml:space="preserve">   Texture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2021-10-11T01:34:20Z</dcterms:created>
  <dcterms:modified xsi:type="dcterms:W3CDTF">2021-10-11T01:34:20Z</dcterms:modified>
</cp:coreProperties>
</file>