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Art Word Scramble</w:t>
      </w:r>
    </w:p>
    <w:p>
      <w:pPr>
        <w:pStyle w:val="Questions"/>
      </w:pPr>
      <w:r>
        <w:t xml:space="preserve">1. CALELOG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PRRTTIOA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RTA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ATRIST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OLROC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TRAECE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ASRBTCAT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NPIAT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UMDIEM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TXEURET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 Word Scramble</dc:title>
  <dcterms:created xsi:type="dcterms:W3CDTF">2021-10-11T01:34:56Z</dcterms:created>
  <dcterms:modified xsi:type="dcterms:W3CDTF">2021-10-11T01:34:56Z</dcterms:modified>
</cp:coreProperties>
</file>