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Art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Art    </w:t>
      </w:r>
      <w:r>
        <w:t xml:space="preserve">   Canvas    </w:t>
      </w:r>
      <w:r>
        <w:t xml:space="preserve">   Clay    </w:t>
      </w:r>
      <w:r>
        <w:t xml:space="preserve">   Color    </w:t>
      </w:r>
      <w:r>
        <w:t xml:space="preserve">   Creativity    </w:t>
      </w:r>
      <w:r>
        <w:t xml:space="preserve">   Design    </w:t>
      </w:r>
      <w:r>
        <w:t xml:space="preserve">   Drawing    </w:t>
      </w:r>
      <w:r>
        <w:t xml:space="preserve">   Markers    </w:t>
      </w:r>
      <w:r>
        <w:t xml:space="preserve">   Paint    </w:t>
      </w:r>
      <w:r>
        <w:t xml:space="preserve">   Paintbrush    </w:t>
      </w:r>
      <w:r>
        <w:t xml:space="preserve">   Painting    </w:t>
      </w:r>
      <w:r>
        <w:t xml:space="preserve">   Paper    </w:t>
      </w:r>
      <w:r>
        <w:t xml:space="preserve">   Patterns    </w:t>
      </w:r>
      <w:r>
        <w:t xml:space="preserve">   Pen    </w:t>
      </w:r>
      <w:r>
        <w:t xml:space="preserve">   Pencil    </w:t>
      </w:r>
      <w:r>
        <w:t xml:space="preserve">   Pottery    </w:t>
      </w:r>
      <w:r>
        <w:t xml:space="preserve">   Sketch    </w:t>
      </w:r>
      <w:r>
        <w:t xml:space="preserve">   Sketchbook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 Word Search</dc:title>
  <dcterms:created xsi:type="dcterms:W3CDTF">2021-10-11T01:34:55Z</dcterms:created>
  <dcterms:modified xsi:type="dcterms:W3CDTF">2021-10-11T01:34:55Z</dcterms:modified>
</cp:coreProperties>
</file>