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 Search</w:t>
      </w:r>
    </w:p>
    <w:p>
      <w:pPr>
        <w:pStyle w:val="Questions"/>
      </w:pPr>
      <w:r>
        <w:t xml:space="preserve">1. TSESLPA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ERCTODEA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FRMAE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HCRLIYLGAAP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LYREALG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ACVSAN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BSAIHRUR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PITNA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RHUSB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RLCOO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CTRAEE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TXIEIBH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TILAUTLIRSNO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TELXA IPNAT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MARLU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2021-10-11T01:34:54Z</dcterms:created>
  <dcterms:modified xsi:type="dcterms:W3CDTF">2021-10-11T01:34:54Z</dcterms:modified>
</cp:coreProperties>
</file>