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Art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Cube    </w:t>
      </w:r>
      <w:r>
        <w:t xml:space="preserve">   Sphere    </w:t>
      </w:r>
      <w:r>
        <w:t xml:space="preserve">   Cylinder    </w:t>
      </w:r>
      <w:r>
        <w:t xml:space="preserve">   Rectangle    </w:t>
      </w:r>
      <w:r>
        <w:t xml:space="preserve">   Triangle    </w:t>
      </w:r>
      <w:r>
        <w:t xml:space="preserve">   Circle    </w:t>
      </w:r>
      <w:r>
        <w:t xml:space="preserve">   Square    </w:t>
      </w:r>
      <w:r>
        <w:t xml:space="preserve">   Paintbrush    </w:t>
      </w:r>
      <w:r>
        <w:t xml:space="preserve">   Watercolor    </w:t>
      </w:r>
      <w:r>
        <w:t xml:space="preserve">   Secondary    </w:t>
      </w:r>
      <w:r>
        <w:t xml:space="preserve">   Primary    </w:t>
      </w:r>
      <w:r>
        <w:t xml:space="preserve">   Warm    </w:t>
      </w:r>
      <w:r>
        <w:t xml:space="preserve">   Cool    </w:t>
      </w:r>
      <w:r>
        <w:t xml:space="preserve">   Artist    </w:t>
      </w:r>
      <w:r>
        <w:t xml:space="preserve">   Purple    </w:t>
      </w:r>
      <w:r>
        <w:t xml:space="preserve">   Blue    </w:t>
      </w:r>
      <w:r>
        <w:t xml:space="preserve">   Green    </w:t>
      </w:r>
      <w:r>
        <w:t xml:space="preserve">   Yellow    </w:t>
      </w:r>
      <w:r>
        <w:t xml:space="preserve">   Orange    </w:t>
      </w:r>
      <w:r>
        <w:t xml:space="preserve">   Red    </w:t>
      </w:r>
      <w:r>
        <w:t xml:space="preserve">   Form    </w:t>
      </w:r>
      <w:r>
        <w:t xml:space="preserve">   Space    </w:t>
      </w:r>
      <w:r>
        <w:t xml:space="preserve">   Value    </w:t>
      </w:r>
      <w:r>
        <w:t xml:space="preserve">   Texture    </w:t>
      </w:r>
      <w:r>
        <w:t xml:space="preserve">   Shape    </w:t>
      </w:r>
      <w:r>
        <w:t xml:space="preserve">   Line    </w:t>
      </w:r>
      <w:r>
        <w:t xml:space="preserve">   Color    </w:t>
      </w:r>
      <w:r>
        <w:t xml:space="preserve">   Crayons    </w:t>
      </w:r>
      <w:r>
        <w:t xml:space="preserve">   Markers    </w:t>
      </w:r>
      <w:r>
        <w:t xml:space="preserve">   Clay    </w:t>
      </w:r>
      <w:r>
        <w:t xml:space="preserve">   Paint    </w:t>
      </w:r>
      <w:r>
        <w:t xml:space="preserve">   Art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 Word Search</dc:title>
  <dcterms:created xsi:type="dcterms:W3CDTF">2021-10-11T01:35:18Z</dcterms:created>
  <dcterms:modified xsi:type="dcterms:W3CDTF">2021-10-11T01:35:18Z</dcterms:modified>
</cp:coreProperties>
</file>