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SECONDARYCOLORS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PRIMARYCOLORS    </w:t>
      </w:r>
      <w:r>
        <w:t xml:space="preserve">   MOVEMENT    </w:t>
      </w:r>
      <w:r>
        <w:t xml:space="preserve">   BALANCE    </w:t>
      </w:r>
      <w:r>
        <w:t xml:space="preserve">   UNITY    </w:t>
      </w:r>
      <w:r>
        <w:t xml:space="preserve">   CONTRAST    </w:t>
      </w:r>
      <w:r>
        <w:t xml:space="preserve">   PATTERN    </w:t>
      </w:r>
      <w:r>
        <w:t xml:space="preserve">   EMPHASIS    </w:t>
      </w:r>
      <w:r>
        <w:t xml:space="preserve">   TEXTURE    </w:t>
      </w:r>
      <w:r>
        <w:t xml:space="preserve">   FORM    </w:t>
      </w:r>
      <w:r>
        <w:t xml:space="preserve">   VALUE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2021-10-11T01:34:11Z</dcterms:created>
  <dcterms:modified xsi:type="dcterms:W3CDTF">2021-10-11T01:34:11Z</dcterms:modified>
</cp:coreProperties>
</file>