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silent movie    </w:t>
      </w:r>
      <w:r>
        <w:t xml:space="preserve">   stop motion    </w:t>
      </w:r>
      <w:r>
        <w:t xml:space="preserve">   shade    </w:t>
      </w:r>
      <w:r>
        <w:t xml:space="preserve">   tone    </w:t>
      </w:r>
      <w:r>
        <w:t xml:space="preserve">   hue    </w:t>
      </w:r>
      <w:r>
        <w:t xml:space="preserve">   clones    </w:t>
      </w:r>
      <w:r>
        <w:t xml:space="preserve">   color    </w:t>
      </w:r>
      <w:r>
        <w:t xml:space="preserve">   texture    </w:t>
      </w:r>
      <w:r>
        <w:t xml:space="preserve">   line    </w:t>
      </w:r>
      <w:r>
        <w:t xml:space="preserve">   shape    </w:t>
      </w:r>
      <w:r>
        <w:t xml:space="preserve">   three dimensional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 Search</dc:title>
  <dcterms:created xsi:type="dcterms:W3CDTF">2021-10-11T01:34:14Z</dcterms:created>
  <dcterms:modified xsi:type="dcterms:W3CDTF">2021-10-11T01:34:14Z</dcterms:modified>
</cp:coreProperties>
</file>