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scissors    </w:t>
      </w:r>
      <w:r>
        <w:t xml:space="preserve">   glue    </w:t>
      </w:r>
      <w:r>
        <w:t xml:space="preserve">   thread    </w:t>
      </w:r>
      <w:r>
        <w:t xml:space="preserve">   needle    </w:t>
      </w:r>
      <w:r>
        <w:t xml:space="preserve">   portrait    </w:t>
      </w:r>
      <w:r>
        <w:t xml:space="preserve">   landscape    </w:t>
      </w:r>
      <w:r>
        <w:t xml:space="preserve">   sewing    </w:t>
      </w:r>
      <w:r>
        <w:t xml:space="preserve">   paint    </w:t>
      </w:r>
      <w:r>
        <w:t xml:space="preserve">   eraser    </w:t>
      </w:r>
      <w:r>
        <w:t xml:space="preserve">   pencil    </w:t>
      </w:r>
      <w:r>
        <w:t xml:space="preserve">   watercolor    </w:t>
      </w:r>
      <w:r>
        <w:t xml:space="preserve">   complementary    </w:t>
      </w:r>
      <w:r>
        <w:t xml:space="preserve">   cool    </w:t>
      </w:r>
      <w:r>
        <w:t xml:space="preserve">   warm    </w:t>
      </w:r>
      <w:r>
        <w:t xml:space="preserve">   violet    </w:t>
      </w:r>
      <w:r>
        <w:t xml:space="preserve">   blue    </w:t>
      </w:r>
      <w:r>
        <w:t xml:space="preserve">   green    </w:t>
      </w:r>
      <w:r>
        <w:t xml:space="preserve">   yellow    </w:t>
      </w:r>
      <w:r>
        <w:t xml:space="preserve">   orange    </w:t>
      </w:r>
      <w:r>
        <w:t xml:space="preserve">   red    </w:t>
      </w:r>
      <w:r>
        <w:t xml:space="preserve">   creative    </w:t>
      </w:r>
      <w:r>
        <w:t xml:space="preserve">   primary    </w:t>
      </w:r>
      <w:r>
        <w:t xml:space="preserve">   secondary    </w:t>
      </w:r>
      <w:r>
        <w:t xml:space="preserve">   monochromatic    </w:t>
      </w:r>
      <w:r>
        <w:t xml:space="preserve">   tertiary    </w:t>
      </w:r>
      <w:r>
        <w:t xml:space="preserve">   color    </w:t>
      </w:r>
      <w:r>
        <w:t xml:space="preserve">   value    </w:t>
      </w:r>
      <w:r>
        <w:t xml:space="preserve">   form    </w:t>
      </w:r>
      <w:r>
        <w:t xml:space="preserve">   texture    </w:t>
      </w:r>
      <w:r>
        <w:t xml:space="preserve">   negative    </w:t>
      </w:r>
      <w:r>
        <w:t xml:space="preserve">   positive    </w:t>
      </w:r>
      <w:r>
        <w:t xml:space="preserve">   space    </w:t>
      </w:r>
      <w:r>
        <w:t xml:space="preserve">   organic    </w:t>
      </w:r>
      <w:r>
        <w:t xml:space="preserve">   geometric    </w:t>
      </w:r>
      <w:r>
        <w:t xml:space="preserve">   shape    </w:t>
      </w:r>
      <w:r>
        <w:t xml:space="preserve">   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Word Search</dc:title>
  <dcterms:created xsi:type="dcterms:W3CDTF">2021-10-11T01:34:17Z</dcterms:created>
  <dcterms:modified xsi:type="dcterms:W3CDTF">2021-10-11T01:34:17Z</dcterms:modified>
</cp:coreProperties>
</file>