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Bright    </w:t>
      </w:r>
      <w:r>
        <w:t xml:space="preserve">   Water colours    </w:t>
      </w:r>
      <w:r>
        <w:t xml:space="preserve">   Pressure    </w:t>
      </w:r>
      <w:r>
        <w:t xml:space="preserve">   Pastel    </w:t>
      </w:r>
      <w:r>
        <w:t xml:space="preserve">   Pencil    </w:t>
      </w:r>
      <w:r>
        <w:t xml:space="preserve">   Space    </w:t>
      </w:r>
      <w:r>
        <w:t xml:space="preserve">   Texture    </w:t>
      </w:r>
      <w:r>
        <w:t xml:space="preserve">   Art    </w:t>
      </w:r>
      <w:r>
        <w:t xml:space="preserve">   Detail    </w:t>
      </w:r>
      <w:r>
        <w:t xml:space="preserve">   Collage    </w:t>
      </w:r>
      <w:r>
        <w:t xml:space="preserve">   Drawing    </w:t>
      </w:r>
      <w:r>
        <w:t xml:space="preserve">   Fade    </w:t>
      </w:r>
      <w:r>
        <w:t xml:space="preserve">   Numbers    </w:t>
      </w:r>
      <w:r>
        <w:t xml:space="preserve">   Line    </w:t>
      </w:r>
      <w:r>
        <w:t xml:space="preserve">   Colour    </w:t>
      </w:r>
      <w:r>
        <w:t xml:space="preserve">   Shade    </w:t>
      </w:r>
      <w:r>
        <w:t xml:space="preserve">   Paint    </w:t>
      </w:r>
      <w:r>
        <w:t xml:space="preserve">   Tone    </w:t>
      </w:r>
      <w:r>
        <w:t xml:space="preserve">   Pattern    </w:t>
      </w:r>
      <w:r>
        <w:t xml:space="preserve">   Shape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Words </dc:title>
  <dcterms:created xsi:type="dcterms:W3CDTF">2021-10-11T01:34:32Z</dcterms:created>
  <dcterms:modified xsi:type="dcterms:W3CDTF">2021-10-11T01:34:32Z</dcterms:modified>
</cp:coreProperties>
</file>