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canvas    </w:t>
      </w:r>
      <w:r>
        <w:t xml:space="preserve">   paper    </w:t>
      </w:r>
      <w:r>
        <w:t xml:space="preserve">   pencil    </w:t>
      </w:r>
      <w:r>
        <w:t xml:space="preserve">   crayon    </w:t>
      </w:r>
      <w:r>
        <w:t xml:space="preserve">   paint    </w:t>
      </w:r>
      <w:r>
        <w:t xml:space="preserve">   cool    </w:t>
      </w:r>
      <w:r>
        <w:t xml:space="preserve">   warm    </w:t>
      </w:r>
      <w:r>
        <w:t xml:space="preserve">   neutral    </w:t>
      </w:r>
      <w:r>
        <w:t xml:space="preserve">   complementary    </w:t>
      </w:r>
      <w:r>
        <w:t xml:space="preserve">   secondary    </w:t>
      </w:r>
      <w:r>
        <w:t xml:space="preserve">   primary    </w:t>
      </w:r>
      <w:r>
        <w:t xml:space="preserve">   form    </w:t>
      </w:r>
      <w:r>
        <w:t xml:space="preserve">   space    </w:t>
      </w:r>
      <w:r>
        <w:t xml:space="preserve">   shape    </w:t>
      </w:r>
      <w:r>
        <w:t xml:space="preserve">   texture    </w:t>
      </w:r>
      <w:r>
        <w:t xml:space="preserve">   tone    </w:t>
      </w:r>
      <w:r>
        <w:t xml:space="preserve">   color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2021-10-11T01:33:42Z</dcterms:created>
  <dcterms:modified xsi:type="dcterms:W3CDTF">2021-10-11T01:33:42Z</dcterms:modified>
</cp:coreProperties>
</file>