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art element adds vibrance to a 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describe paint that cannot be seen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describe the ability to see partialy through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yellow is mixed with red you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describe hair, scales, fur, &amp; fuzz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3, 4, or 5 colors next to each other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way a surface feels or how it looks like it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red, yellow, &amp;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orange, green, &amp; violet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sculpture viewed from one side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ability to see completely through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three-dimensional work of 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blue, green, &amp; violet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yellow is the compliment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colors opposite each other on the color wheel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 plus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is the compliment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overall quality or neatness of a 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brown, black, white, tan, &amp; gray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 plus 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full range of lightness to darkness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pure intensity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red, yellow, &amp;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color plus white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Words!</dc:title>
  <dcterms:created xsi:type="dcterms:W3CDTF">2021-10-11T01:35:00Z</dcterms:created>
  <dcterms:modified xsi:type="dcterms:W3CDTF">2021-10-11T01:35:00Z</dcterms:modified>
</cp:coreProperties>
</file>