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Creating a sense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something to be appreciated or to be functional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creates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lights and darks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textures, colors,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enclosed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 arrangement of objects relate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an object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something stand out in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proportionate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lines, shapes, colors or textures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light reflected by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objects appear when close or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from one point in space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how something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three dimensional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</dc:title>
  <dcterms:created xsi:type="dcterms:W3CDTF">2021-10-11T01:35:04Z</dcterms:created>
  <dcterms:modified xsi:type="dcterms:W3CDTF">2021-10-11T01:35:04Z</dcterms:modified>
</cp:coreProperties>
</file>