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Words</w:t>
      </w:r>
    </w:p>
    <w:p>
      <w:pPr>
        <w:pStyle w:val="Questions"/>
      </w:pPr>
      <w:r>
        <w:t xml:space="preserve">1. NMETO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EXTREUT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SNGEID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GAESNTEO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DIOIGN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IMMNIOSPRSSEI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ECNEASSNIRA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EGGRKOOEFIAEE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LRTAOCOERW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LAEPST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TEAPNRT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ANASCV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CACRLIY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TIIMRPVEI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ILBDNGEN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BTACTSAR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RSIEMAL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ORCOLED CILPEN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CIDVANI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</dc:title>
  <dcterms:created xsi:type="dcterms:W3CDTF">2021-10-11T01:35:11Z</dcterms:created>
  <dcterms:modified xsi:type="dcterms:W3CDTF">2021-10-11T01:35:11Z</dcterms:modified>
</cp:coreProperties>
</file>