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scale    </w:t>
      </w:r>
      <w:r>
        <w:t xml:space="preserve">   dimension    </w:t>
      </w:r>
      <w:r>
        <w:t xml:space="preserve">   focus    </w:t>
      </w:r>
      <w:r>
        <w:t xml:space="preserve">   complement    </w:t>
      </w:r>
      <w:r>
        <w:t xml:space="preserve">   vanishing point    </w:t>
      </w:r>
      <w:r>
        <w:t xml:space="preserve">   contour    </w:t>
      </w:r>
      <w:r>
        <w:t xml:space="preserve">   image    </w:t>
      </w:r>
      <w:r>
        <w:t xml:space="preserve">   relief    </w:t>
      </w:r>
      <w:r>
        <w:t xml:space="preserve">   technique    </w:t>
      </w:r>
      <w:r>
        <w:t xml:space="preserve">   pattern    </w:t>
      </w:r>
      <w:r>
        <w:t xml:space="preserve">   style    </w:t>
      </w:r>
      <w:r>
        <w:t xml:space="preserve">   tone    </w:t>
      </w:r>
      <w:r>
        <w:t xml:space="preserve">   shadow    </w:t>
      </w:r>
      <w:r>
        <w:t xml:space="preserve">   perspective    </w:t>
      </w:r>
      <w:r>
        <w:t xml:space="preserve">   outline    </w:t>
      </w:r>
      <w:r>
        <w:t xml:space="preserve">   depth    </w:t>
      </w:r>
      <w:r>
        <w:t xml:space="preserve">   background    </w:t>
      </w:r>
      <w:r>
        <w:t xml:space="preserve">   form    </w:t>
      </w:r>
      <w:r>
        <w:t xml:space="preserve">   texture    </w:t>
      </w:r>
      <w:r>
        <w:t xml:space="preserve">   value    </w:t>
      </w:r>
      <w:r>
        <w:t xml:space="preserve">   space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2021-10-11T01:35:20Z</dcterms:created>
  <dcterms:modified xsi:type="dcterms:W3CDTF">2021-10-11T01:35:20Z</dcterms:modified>
</cp:coreProperties>
</file>