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Chagall    </w:t>
      </w:r>
      <w:r>
        <w:t xml:space="preserve">   Van Gogh    </w:t>
      </w:r>
      <w:r>
        <w:t xml:space="preserve">   Matisse    </w:t>
      </w:r>
      <w:r>
        <w:t xml:space="preserve">   Rivera    </w:t>
      </w:r>
      <w:r>
        <w:t xml:space="preserve">   Monet    </w:t>
      </w:r>
      <w:r>
        <w:t xml:space="preserve">   Rembrandt    </w:t>
      </w:r>
      <w:r>
        <w:t xml:space="preserve">   Da Vinci    </w:t>
      </w:r>
      <w:r>
        <w:t xml:space="preserve">   Michelangelo    </w:t>
      </w:r>
      <w:r>
        <w:t xml:space="preserve">   Hokusai    </w:t>
      </w:r>
      <w:r>
        <w:t xml:space="preserve">   movement    </w:t>
      </w:r>
      <w:r>
        <w:t xml:space="preserve">   pattern    </w:t>
      </w:r>
      <w:r>
        <w:t xml:space="preserve">   abstract    </w:t>
      </w:r>
      <w:r>
        <w:t xml:space="preserve">   nonrepresentational    </w:t>
      </w:r>
      <w:r>
        <w:t xml:space="preserve">   portrait    </w:t>
      </w:r>
      <w:r>
        <w:t xml:space="preserve">   landscape    </w:t>
      </w:r>
      <w:r>
        <w:t xml:space="preserve">   sculpture    </w:t>
      </w:r>
      <w:r>
        <w:t xml:space="preserve">   artist    </w:t>
      </w:r>
      <w:r>
        <w:t xml:space="preserve">   color    </w:t>
      </w:r>
      <w:r>
        <w:t xml:space="preserve">   form    </w:t>
      </w:r>
      <w:r>
        <w:t xml:space="preserve">   emphasis    </w:t>
      </w:r>
      <w:r>
        <w:t xml:space="preserve">   balance    </w:t>
      </w:r>
      <w:r>
        <w:t xml:space="preserve">   pastel    </w:t>
      </w:r>
      <w:r>
        <w:t xml:space="preserve">   sketch    </w:t>
      </w:r>
      <w:r>
        <w:t xml:space="preserve">   shape    </w:t>
      </w:r>
      <w:r>
        <w:t xml:space="preserve">   line    </w:t>
      </w:r>
      <w:r>
        <w:t xml:space="preserve">   watercolor    </w:t>
      </w:r>
      <w:r>
        <w:t xml:space="preserve">   painting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 I</dc:title>
  <dcterms:created xsi:type="dcterms:W3CDTF">2021-10-11T01:33:56Z</dcterms:created>
  <dcterms:modified xsi:type="dcterms:W3CDTF">2021-10-11T01:33:56Z</dcterms:modified>
</cp:coreProperties>
</file>