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Words Scramble</w:t>
      </w:r>
    </w:p>
    <w:p>
      <w:pPr>
        <w:pStyle w:val="Questions"/>
      </w:pPr>
      <w:r>
        <w:t xml:space="preserve">1. DINEGS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IENILPCRP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ILEN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EHAPS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SEACP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LOCRO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TAERPTN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HTDPE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STEPEIECRPV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OMAN IASL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UBSHR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MPTEARE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WTAOLERCOR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IYRACCL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EUVAL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FMOR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AEBCNLA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IATVREY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TIYUN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ASELC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TOORNOPIRP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MEONVETM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YTHHRM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ESSIAMPH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ONTTCSRA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AURLM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ONISSSPRMMEII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OPP RAT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LOMNISLPTII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TBSTCAAR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TSLPSEA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EGAOLCL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ATBTSRAC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ITTRRAYE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CUPRUELST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EUTRXET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 RDAW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MARSUELSIR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 EYSLT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 Scramble</dc:title>
  <dcterms:created xsi:type="dcterms:W3CDTF">2021-10-11T01:35:02Z</dcterms:created>
  <dcterms:modified xsi:type="dcterms:W3CDTF">2021-10-11T01:35:02Z</dcterms:modified>
</cp:coreProperties>
</file>