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Words Unscramble</w:t>
      </w:r>
    </w:p>
    <w:p>
      <w:pPr>
        <w:pStyle w:val="Questions"/>
      </w:pPr>
      <w:r>
        <w:t xml:space="preserve">1. AD NICIV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REOACWORLT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ROWLHA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TLEAPS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OMETN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OSPCISA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AABSTTRC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ANV HGOG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OTARRPIT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OECRMOTPRNYA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UPANBTISHR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CEALIRIST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RGAWIDN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IEMDX MEDAI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EEVCRTAI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Words Unscramble</dc:title>
  <dcterms:created xsi:type="dcterms:W3CDTF">2021-11-09T03:40:30Z</dcterms:created>
  <dcterms:modified xsi:type="dcterms:W3CDTF">2021-11-09T03:40:30Z</dcterms:modified>
</cp:coreProperties>
</file>