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Words for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coil    </w:t>
      </w:r>
      <w:r>
        <w:t xml:space="preserve">   tint    </w:t>
      </w:r>
      <w:r>
        <w:t xml:space="preserve">   technique    </w:t>
      </w:r>
      <w:r>
        <w:t xml:space="preserve">   shade    </w:t>
      </w:r>
      <w:r>
        <w:t xml:space="preserve">   sculptureportrait    </w:t>
      </w:r>
      <w:r>
        <w:t xml:space="preserve">   paint    </w:t>
      </w:r>
      <w:r>
        <w:t xml:space="preserve">   perspective    </w:t>
      </w:r>
      <w:r>
        <w:t xml:space="preserve">   original    </w:t>
      </w:r>
      <w:r>
        <w:t xml:space="preserve">   mosaic    </w:t>
      </w:r>
      <w:r>
        <w:t xml:space="preserve">   medium    </w:t>
      </w:r>
      <w:r>
        <w:t xml:space="preserve">   landscape    </w:t>
      </w:r>
      <w:r>
        <w:t xml:space="preserve">   expression    </w:t>
      </w:r>
      <w:r>
        <w:t xml:space="preserve">   acrylic    </w:t>
      </w:r>
      <w:r>
        <w:t xml:space="preserve">   elements of art    </w:t>
      </w:r>
      <w:r>
        <w:t xml:space="preserve">   easel    </w:t>
      </w:r>
      <w:r>
        <w:t xml:space="preserve">   drawing    </w:t>
      </w:r>
      <w:r>
        <w:t xml:space="preserve">   design    </w:t>
      </w:r>
      <w:r>
        <w:t xml:space="preserve">   composition    </w:t>
      </w:r>
      <w:r>
        <w:t xml:space="preserve">   background    </w:t>
      </w:r>
      <w:r>
        <w:t xml:space="preserve">   repetition    </w:t>
      </w:r>
      <w:r>
        <w:t xml:space="preserve">   space    </w:t>
      </w:r>
      <w:r>
        <w:t xml:space="preserve">   Principles of Art    </w:t>
      </w:r>
      <w:r>
        <w:t xml:space="preserve">   Elements of Art    </w:t>
      </w:r>
      <w:r>
        <w:t xml:space="preserve">   Analogous    </w:t>
      </w:r>
      <w:r>
        <w:t xml:space="preserve">   Primary    </w:t>
      </w:r>
      <w:r>
        <w:t xml:space="preserve">   Texture    </w:t>
      </w:r>
      <w:r>
        <w:t xml:space="preserve">   Line    </w:t>
      </w:r>
      <w:r>
        <w:t xml:space="preserve">   Monochromatic    </w:t>
      </w:r>
      <w:r>
        <w:t xml:space="preserve">   Value    </w:t>
      </w:r>
      <w:r>
        <w:t xml:space="preserve">   Color    </w:t>
      </w:r>
      <w:r>
        <w:t xml:space="preserve">   Aesthetic    </w:t>
      </w:r>
      <w:r>
        <w:t xml:space="preserve">   Journals    </w:t>
      </w:r>
      <w:r>
        <w:t xml:space="preserve">   Collage    </w:t>
      </w:r>
      <w:r>
        <w:t xml:space="preserve">   Compliments    </w:t>
      </w:r>
      <w:r>
        <w:t xml:space="preserve">   Form    </w:t>
      </w:r>
      <w:r>
        <w:t xml:space="preserve">   Shape    </w:t>
      </w:r>
      <w:r>
        <w:t xml:space="preserve">   Contour    </w:t>
      </w:r>
      <w:r>
        <w:t xml:space="preserve">   Ceramics    </w:t>
      </w:r>
      <w:r>
        <w:t xml:space="preserve">   Center of Interest    </w:t>
      </w:r>
      <w:r>
        <w:t xml:space="preserve">   Secondary colors    </w:t>
      </w:r>
      <w:r>
        <w:t xml:space="preserve">   Balance    </w:t>
      </w:r>
      <w:r>
        <w:t xml:space="preserve">   Unity    </w:t>
      </w:r>
      <w:r>
        <w:t xml:space="preserve">   Neutrals    </w:t>
      </w:r>
      <w:r>
        <w:t xml:space="preserve">   Rhythm    </w:t>
      </w:r>
      <w:r>
        <w:t xml:space="preserve">   Artist    </w:t>
      </w:r>
      <w:r>
        <w:t xml:space="preserve">   Pottery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Words for final</dc:title>
  <dcterms:created xsi:type="dcterms:W3CDTF">2021-10-11T01:34:19Z</dcterms:created>
  <dcterms:modified xsi:type="dcterms:W3CDTF">2021-10-11T01:34:19Z</dcterms:modified>
</cp:coreProperties>
</file>