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artistic    </w:t>
      </w:r>
      <w:r>
        <w:t xml:space="preserve">   basket    </w:t>
      </w:r>
      <w:r>
        <w:t xml:space="preserve">   clay    </w:t>
      </w:r>
      <w:r>
        <w:t xml:space="preserve">   cup    </w:t>
      </w:r>
      <w:r>
        <w:t xml:space="preserve">   firing    </w:t>
      </w:r>
      <w:r>
        <w:t xml:space="preserve">   Kiln     </w:t>
      </w:r>
      <w:r>
        <w:t xml:space="preserve">   leather hard    </w:t>
      </w:r>
      <w:r>
        <w:t xml:space="preserve">   Ms. White    </w:t>
      </w:r>
      <w:r>
        <w:t xml:space="preserve">   needle tool    </w:t>
      </w:r>
      <w:r>
        <w:t xml:space="preserve">   paint    </w:t>
      </w:r>
      <w:r>
        <w:t xml:space="preserve">   paint brush    </w:t>
      </w:r>
      <w:r>
        <w:t xml:space="preserve">   paper sculpture    </w:t>
      </w:r>
      <w:r>
        <w:t xml:space="preserve">   peace tile    </w:t>
      </w:r>
      <w:r>
        <w:t xml:space="preserve">   rolling pin    </w:t>
      </w:r>
      <w:r>
        <w:t xml:space="preserve">   slip    </w:t>
      </w:r>
      <w:r>
        <w:t xml:space="preserve">   wedging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Wordsearch </dc:title>
  <dcterms:created xsi:type="dcterms:W3CDTF">2021-10-11T01:33:40Z</dcterms:created>
  <dcterms:modified xsi:type="dcterms:W3CDTF">2021-10-11T01:33:40Z</dcterms:modified>
</cp:coreProperties>
</file>