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Wordseard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Sketch    </w:t>
      </w:r>
      <w:r>
        <w:t xml:space="preserve">   Landscape    </w:t>
      </w:r>
      <w:r>
        <w:t xml:space="preserve">   Chalk    </w:t>
      </w:r>
      <w:r>
        <w:t xml:space="preserve">   Portrait    </w:t>
      </w:r>
      <w:r>
        <w:t xml:space="preserve">   Pattern    </w:t>
      </w:r>
      <w:r>
        <w:t xml:space="preserve">   Texture    </w:t>
      </w:r>
      <w:r>
        <w:t xml:space="preserve">   Dark    </w:t>
      </w:r>
      <w:r>
        <w:t xml:space="preserve">   Light    </w:t>
      </w:r>
      <w:r>
        <w:t xml:space="preserve">   Ruler    </w:t>
      </w:r>
      <w:r>
        <w:t xml:space="preserve">   Pencil    </w:t>
      </w:r>
      <w:r>
        <w:t xml:space="preserve">   Art    </w:t>
      </w:r>
      <w:r>
        <w:t xml:space="preserve">   Shade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Wordseard</dc:title>
  <dcterms:created xsi:type="dcterms:W3CDTF">2021-10-11T01:35:02Z</dcterms:created>
  <dcterms:modified xsi:type="dcterms:W3CDTF">2021-10-11T01:35:02Z</dcterms:modified>
</cp:coreProperties>
</file>