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Shade of red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Artists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Brush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Andy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artists 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Style of Monet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Pigment "sticks"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Painter of ballerinas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Salvadore 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Surface for painting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Artistic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"Sunflowers" 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Artists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paint </w:t>
            </w:r>
          </w:p>
        </w:tc>
      </w:tr>
    </w:tbl>
    <w:p>
      <w:pPr>
        <w:pStyle w:val="WordBankMedium"/>
      </w:pPr>
      <w:r>
        <w:t xml:space="preserve">   Dali    </w:t>
      </w:r>
      <w:r>
        <w:t xml:space="preserve">   Degas    </w:t>
      </w:r>
      <w:r>
        <w:t xml:space="preserve">   Oils    </w:t>
      </w:r>
      <w:r>
        <w:t xml:space="preserve">   Canvas    </w:t>
      </w:r>
      <w:r>
        <w:t xml:space="preserve">   Linseed    </w:t>
      </w:r>
      <w:r>
        <w:t xml:space="preserve">   Abstract    </w:t>
      </w:r>
      <w:r>
        <w:t xml:space="preserve">   Pastels    </w:t>
      </w:r>
      <w:r>
        <w:t xml:space="preserve">   Filbert    </w:t>
      </w:r>
      <w:r>
        <w:t xml:space="preserve">   Impressionist    </w:t>
      </w:r>
      <w:r>
        <w:t xml:space="preserve">   Van Gogh    </w:t>
      </w:r>
      <w:r>
        <w:t xml:space="preserve">   Warhol    </w:t>
      </w:r>
      <w:r>
        <w:t xml:space="preserve">   Acrylic    </w:t>
      </w:r>
      <w:r>
        <w:t xml:space="preserve">   Flat    </w:t>
      </w:r>
      <w:r>
        <w:t xml:space="preserve">   Alizarin Crimson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World</dc:title>
  <dcterms:created xsi:type="dcterms:W3CDTF">2021-10-11T01:34:44Z</dcterms:created>
  <dcterms:modified xsi:type="dcterms:W3CDTF">2021-10-11T01:34:44Z</dcterms:modified>
</cp:coreProperties>
</file>