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and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Gothic mural painting  was replaced by ____________ windows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_______ comes from a Germanic tribe, the Goths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windows of Romanesque buildings let in ______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__________represents the City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Romanesque churches resemble_________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pyramidal structures on the top of a building that seem to be pointing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Romanesque architecture was characterized by _______ walls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half arch that extends from an upper part of a wall to a pier and acted as supports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Gothic art was represented in 4 forms: stained glass, manuscript illumination, _______, and panel panting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arch was conman in Gothic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Romanesque means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________vault was conman in Gothic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Gothic art was developed in the _______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roof in the form of an arch or a series of arches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barrel vaults intersecting at right angles is known as a ________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Romanesque art was developed in the _______ middle 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Architecture</dc:title>
  <dcterms:created xsi:type="dcterms:W3CDTF">2021-10-11T01:33:14Z</dcterms:created>
  <dcterms:modified xsi:type="dcterms:W3CDTF">2021-10-11T01:33:14Z</dcterms:modified>
</cp:coreProperties>
</file>