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palette    </w:t>
      </w:r>
      <w:r>
        <w:t xml:space="preserve">   paintbrush    </w:t>
      </w:r>
      <w:r>
        <w:t xml:space="preserve">   clay    </w:t>
      </w:r>
      <w:r>
        <w:t xml:space="preserve">   canvas    </w:t>
      </w:r>
      <w:r>
        <w:t xml:space="preserve">   sculpture    </w:t>
      </w:r>
      <w:r>
        <w:t xml:space="preserve">   painting    </w:t>
      </w:r>
      <w:r>
        <w:t xml:space="preserve">   warhol    </w:t>
      </w:r>
      <w:r>
        <w:t xml:space="preserve">   rembrandt    </w:t>
      </w:r>
      <w:r>
        <w:t xml:space="preserve">   renoir    </w:t>
      </w:r>
      <w:r>
        <w:t xml:space="preserve">   gauguin    </w:t>
      </w:r>
      <w:r>
        <w:t xml:space="preserve">   klimt    </w:t>
      </w:r>
      <w:r>
        <w:t xml:space="preserve">   turner    </w:t>
      </w:r>
      <w:r>
        <w:t xml:space="preserve">   breugl    </w:t>
      </w:r>
      <w:r>
        <w:t xml:space="preserve">   lowry    </w:t>
      </w:r>
      <w:r>
        <w:t xml:space="preserve">   constable    </w:t>
      </w:r>
      <w:r>
        <w:t xml:space="preserve">   hockney    </w:t>
      </w:r>
      <w:r>
        <w:t xml:space="preserve">   dali    </w:t>
      </w:r>
      <w:r>
        <w:t xml:space="preserve">   picasso    </w:t>
      </w:r>
      <w:r>
        <w:t xml:space="preserve">   vangogh    </w:t>
      </w:r>
      <w:r>
        <w:t xml:space="preserve">   davinci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Artists</dc:title>
  <dcterms:created xsi:type="dcterms:W3CDTF">2021-10-11T01:34:27Z</dcterms:created>
  <dcterms:modified xsi:type="dcterms:W3CDTF">2021-10-11T01:34:27Z</dcterms:modified>
</cp:coreProperties>
</file>