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and D&amp;T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success criteria    </w:t>
      </w:r>
      <w:r>
        <w:t xml:space="preserve">   penguin    </w:t>
      </w:r>
      <w:r>
        <w:t xml:space="preserve">   coat    </w:t>
      </w:r>
      <w:r>
        <w:t xml:space="preserve">   venice    </w:t>
      </w:r>
      <w:r>
        <w:t xml:space="preserve">   claude monet    </w:t>
      </w:r>
      <w:r>
        <w:t xml:space="preserve">   green    </w:t>
      </w:r>
      <w:r>
        <w:t xml:space="preserve">   blue    </w:t>
      </w:r>
      <w:r>
        <w:t xml:space="preserve">   secondary    </w:t>
      </w:r>
      <w:r>
        <w:t xml:space="preserve">   primary    </w:t>
      </w:r>
      <w:r>
        <w:t xml:space="preserve">   mixing    </w:t>
      </w:r>
      <w:r>
        <w:t xml:space="preserve">   brush strokes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sticking    </w:t>
      </w:r>
      <w:r>
        <w:t xml:space="preserve">   paint    </w:t>
      </w:r>
      <w:r>
        <w:t xml:space="preserve">   colour    </w:t>
      </w:r>
      <w:r>
        <w:t xml:space="preserve">   fabric    </w:t>
      </w:r>
      <w:r>
        <w:t xml:space="preserve">   cutting    </w:t>
      </w:r>
      <w:r>
        <w:t xml:space="preserve">  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D&amp;T</dc:title>
  <dcterms:created xsi:type="dcterms:W3CDTF">2021-10-11T01:34:17Z</dcterms:created>
  <dcterms:modified xsi:type="dcterms:W3CDTF">2021-10-11T01:34:17Z</dcterms:modified>
</cp:coreProperties>
</file>