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 and Design Professions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Architect    </w:t>
      </w:r>
      <w:r>
        <w:t xml:space="preserve">   Photographer    </w:t>
      </w:r>
      <w:r>
        <w:t xml:space="preserve">   Knitwear    </w:t>
      </w:r>
      <w:r>
        <w:t xml:space="preserve">   Web    </w:t>
      </w:r>
      <w:r>
        <w:t xml:space="preserve">   Product    </w:t>
      </w:r>
      <w:r>
        <w:t xml:space="preserve">   Automotive    </w:t>
      </w:r>
      <w:r>
        <w:t xml:space="preserve">   Contour    </w:t>
      </w:r>
      <w:r>
        <w:t xml:space="preserve">   Stylist    </w:t>
      </w:r>
      <w:r>
        <w:t xml:space="preserve">   Footwear    </w:t>
      </w:r>
      <w:r>
        <w:t xml:space="preserve">   Graphic    </w:t>
      </w:r>
      <w:r>
        <w:t xml:space="preserve">   Advertising Art Director    </w:t>
      </w:r>
      <w:r>
        <w:t xml:space="preserve">   CAD Technician    </w:t>
      </w:r>
      <w:r>
        <w:t xml:space="preserve">   Florist    </w:t>
      </w:r>
      <w:r>
        <w:t xml:space="preserve">   Animator    </w:t>
      </w:r>
      <w:r>
        <w:t xml:space="preserve">   Tattooist    </w:t>
      </w:r>
      <w:r>
        <w:t xml:space="preserve">   Interior    </w:t>
      </w:r>
      <w:r>
        <w:t xml:space="preserve">   Textile    </w:t>
      </w:r>
      <w:r>
        <w:t xml:space="preserve">   Ergonomist    </w:t>
      </w:r>
      <w:r>
        <w:t xml:space="preserve">   Fine Artist    </w:t>
      </w:r>
      <w:r>
        <w:t xml:space="preserve">   Art Therapist    </w:t>
      </w:r>
      <w:r>
        <w:t xml:space="preserve">   Fashion    </w:t>
      </w:r>
      <w:r>
        <w:t xml:space="preserve">   Illustrator    </w:t>
      </w:r>
      <w:r>
        <w:t xml:space="preserve">   Costume    </w:t>
      </w:r>
      <w:r>
        <w:t xml:space="preserve">   Buying and Marketing    </w:t>
      </w:r>
      <w:r>
        <w:t xml:space="preserve">   Theatrical    </w:t>
      </w:r>
      <w:r>
        <w:t xml:space="preserve">   Tailor    </w:t>
      </w:r>
      <w:r>
        <w:t xml:space="preserve">   Curator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and Design Professions</dc:title>
  <dcterms:created xsi:type="dcterms:W3CDTF">2021-10-11T01:33:00Z</dcterms:created>
  <dcterms:modified xsi:type="dcterms:W3CDTF">2021-10-11T01:33:00Z</dcterms:modified>
</cp:coreProperties>
</file>