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and Design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OilPastels    </w:t>
      </w:r>
      <w:r>
        <w:t xml:space="preserve">   Stippling    </w:t>
      </w:r>
      <w:r>
        <w:t xml:space="preserve">   StillLife    </w:t>
      </w:r>
      <w:r>
        <w:t xml:space="preserve">   Pallet    </w:t>
      </w:r>
      <w:r>
        <w:t xml:space="preserve">   Design    </w:t>
      </w:r>
      <w:r>
        <w:t xml:space="preserve">   Expressive    </w:t>
      </w:r>
      <w:r>
        <w:t xml:space="preserve">   Painting    </w:t>
      </w:r>
      <w:r>
        <w:t xml:space="preserve">   VisualElements    </w:t>
      </w:r>
      <w:r>
        <w:t xml:space="preserve">   Line    </w:t>
      </w:r>
      <w:r>
        <w:t xml:space="preserve">   Form    </w:t>
      </w:r>
      <w:r>
        <w:t xml:space="preserve">   Shape    </w:t>
      </w:r>
      <w:r>
        <w:t xml:space="preserve">   Pattern    </w:t>
      </w:r>
      <w:r>
        <w:t xml:space="preserve">   Colour    </w:t>
      </w:r>
      <w:r>
        <w:t xml:space="preserve">   Tone    </w:t>
      </w:r>
      <w:r>
        <w:t xml:space="preserve">   Texture    </w:t>
      </w:r>
      <w:r>
        <w:t xml:space="preserve">   PainBrush    </w:t>
      </w:r>
      <w:r>
        <w:t xml:space="preserve">   Rubber    </w:t>
      </w:r>
      <w:r>
        <w:t xml:space="preserve">   Pencil    </w:t>
      </w:r>
      <w:r>
        <w:t xml:space="preserve">   Brush    </w:t>
      </w:r>
      <w:r>
        <w:t xml:space="preserve">   Blotting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and Design Word Search</dc:title>
  <dcterms:created xsi:type="dcterms:W3CDTF">2021-10-11T01:33:58Z</dcterms:created>
  <dcterms:modified xsi:type="dcterms:W3CDTF">2021-10-11T01:33:58Z</dcterms:modified>
</cp:coreProperties>
</file>